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进城务工  优秀装修工人速成宝典</w:t>
      </w:r>
    </w:p>
    <w:p>
      <w:r>
        <w:rPr>
          <w:rFonts w:ascii="宋体" w:hAnsi="宋体" w:eastAsia="宋体"/>
          <w:sz w:val="24"/>
        </w:rPr>
        <w:t>曹水，李刚，吕丹娜主编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进城务工  优秀装修工人速成宝典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曹水，李刚，吕丹娜主编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本书出售、求购地址：https://www.jiaokey.com/book/detail/96011348.html</w:t>
      </w:r>
    </w:p>
    <w:p>
      <w:r>
        <w:t>更多相关图书推荐：https://www.jiaokey.com</w:t>
      </w:r>
    </w:p>
    <w:p>
      <w:r>
        <w:t>曹水，李刚，吕丹娜主编 其他作品：https://www.jiaokey.com/tag/曹水，李刚，吕丹娜主编.html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关键词搜索：https://www.jiaokey.com/tag/进城务工  优秀装修工人速成宝典.html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