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书名：基于感知价值的古村落旅游发展模式研究  以湖南张谷英村为例</w:t>
      </w:r>
    </w:p>
    <w:p>
      <w:r>
        <w:t>作者：李文兵著</w:t>
      </w:r>
    </w:p>
    <w:p>
      <w:r>
        <w:t>出版社：南昌：江西人民出版社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基于感知价值的古村落旅游发展模式研究  以湖南张谷英村为例 评论地址：https://www.jiaokey.com/book/detail/96011307.html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