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书名：和谐视域下的高校学生工作</w:t>
      </w:r>
    </w:p>
    <w:p>
      <w:r>
        <w:t>作者：邓宁平主编</w:t>
      </w:r>
    </w:p>
    <w:p>
      <w:r>
        <w:t>出版社：兰州：甘肃人民出版社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和谐视域下的高校学生工作 评论地址：https://www.jiaokey.com/book/detail/96011284.html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