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英雄主义教育读本</w:t>
      </w:r>
    </w:p>
    <w:p>
      <w:r>
        <w:rPr>
          <w:rFonts w:ascii="宋体" w:hAnsi="宋体" w:eastAsia="宋体"/>
          <w:sz w:val="24"/>
        </w:rPr>
        <w:t>王旭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7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1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7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英雄主义教育读本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9787206090431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革命英雄主义-教育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讲述了民族的脊梁时代的先锋们的感人事迹，他们为新中国成立作出突出贡献，他们的奉献精神旨在教育当代的青少年要珍惜生活，努力学习，报效祖国，让孩子们能够更加深刻的体会到爱国的重要性和必要性。</w:t>
      </w:r>
    </w:p>
    <w:p/>
    <w:p>
      <w:r>
        <w:t>本书出售、求购地址：https://www.jiaokey.com/book/detail/96011250.html</w:t>
      </w:r>
    </w:p>
    <w:p>
      <w:r>
        <w:t>更多思想政治教育、德育图书推荐：https://www.jiaokey.com</w:t>
      </w:r>
    </w:p>
    <w:p>
      <w:r>
        <w:t>王旭 其他作品：https://www.jiaokey.com/tag/王旭.html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关键词搜索：https://www.jiaokey.com/tag/革命英雄主义-教育.html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