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高等教育的体制创新  独立学院发展综合分析报告</w:t>
      </w:r>
    </w:p>
    <w:p>
      <w:r>
        <w:rPr>
          <w:rFonts w:ascii="宋体" w:hAnsi="宋体" w:eastAsia="宋体"/>
          <w:sz w:val="24"/>
        </w:rPr>
        <w:t>范文曜，马陆亭主编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高等教育的体制创新  独立学院发展综合分析报告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范文曜，马陆亭主编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本书出售、求购地址：https://www.jiaokey.com/book/detail/96011230.html</w:t>
      </w:r>
    </w:p>
    <w:p>
      <w:r>
        <w:t>更多相关图书推荐：https://www.jiaokey.com</w:t>
      </w:r>
    </w:p>
    <w:p>
      <w:r>
        <w:t>范文曜，马陆亭主编 其他作品：https://www.jiaokey.com/tag/范文曜，马陆亭主编.html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关键词搜索：https://www.jiaokey.com/tag/高等教育的体制创新  独立学院发展综合分析报告.html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