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书名：公共基础知识试卷</w:t>
      </w:r>
    </w:p>
    <w:p>
      <w:r>
        <w:t>作者：甘肃省公务员考试研究中心，甘肃省公务员教材编写中心</w:t>
      </w:r>
    </w:p>
    <w:p>
      <w:r>
        <w:t>出版社：兰州：甘肃人民出版社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公共基础知识试卷 评论地址：https://www.jiaokey.com/book/detail/96011209.html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