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书名：SO9001  2008质量管理体系标准的理解和实施</w:t>
      </w:r>
    </w:p>
    <w:p>
      <w:r>
        <w:t>作者：陈颖，肖荣里，武兴勤编著</w:t>
      </w:r>
    </w:p>
    <w:p>
      <w:r>
        <w:t>出版社：西安：西北工业大学出版社</w:t>
      </w:r>
    </w:p>
    <w:p>
      <w:r>
        <w:t>出版日期：2011.06</w:t>
      </w:r>
    </w:p>
    <w:p>
      <w:r>
        <w:t>总页数：127</w:t>
      </w:r>
    </w:p>
    <w:p>
      <w:r>
        <w:t>更多请访问教客网: www.jiaokey.com</w:t>
      </w:r>
    </w:p>
    <w:p>
      <w:r>
        <w:t>SO9001  2008质量管理体系标准的理解和实施 评论地址：https://www.jiaokey.com/book/detail/96010596.html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