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书名：陇原乡村巨变  甘肃农村改革开放30年资料汇编</w:t>
      </w:r>
    </w:p>
    <w:p>
      <w:r>
        <w:t>作者：杨新民，路民生，谢德主编</w:t>
      </w:r>
    </w:p>
    <w:p>
      <w:r>
        <w:t>出版社：兰州：甘肃人民出版社</w:t>
      </w:r>
    </w:p>
    <w:p>
      <w:r>
        <w:t>出版日期：2009.02</w:t>
      </w:r>
    </w:p>
    <w:p>
      <w:r>
        <w:t>总页数：680</w:t>
      </w:r>
    </w:p>
    <w:p>
      <w:r>
        <w:t>更多请访问教客网: www.jiaokey.com</w:t>
      </w:r>
    </w:p>
    <w:p>
      <w:r>
        <w:t>陇原乡村巨变  甘肃农村改革开放30年资料汇编 评论地址：https://www.jiaokey.com/book/detail/96010537.html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