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 A GOOD RELAY RACER My Philosophies and Thoughts on University Management  英文</w:t>
      </w:r>
    </w:p>
    <w:p>
      <w:r>
        <w:t>作者：施建军著；贾文浩等译</w:t>
      </w:r>
    </w:p>
    <w:p>
      <w:r>
        <w:t>出版社：北京：对外经济贸易大学出版社</w:t>
      </w:r>
    </w:p>
    <w:p>
      <w:r>
        <w:t>出版日期：2011.05</w:t>
      </w:r>
    </w:p>
    <w:p>
      <w:r>
        <w:t>总页数：319</w:t>
      </w:r>
    </w:p>
    <w:p>
      <w:r>
        <w:t>更多请访问教客网: www.jiaokey.com</w:t>
      </w:r>
    </w:p>
    <w:p>
      <w:r>
        <w:t>BE A GOOD RELAY RACER My Philosophies and Thoughts on University Management  英文 评论地址：https://www.jiaokey.com/book/detail/96010454.html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