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书名：军营往事</w:t>
      </w:r>
    </w:p>
    <w:p>
      <w:r>
        <w:t>作者：王传玉著</w:t>
      </w:r>
    </w:p>
    <w:p>
      <w:r>
        <w:t>出版社：南昌：江西人民出版社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军营往事 评论地址：https://www.jiaokey.com/book/detail/96010449.html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