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书名：数字化环境下的高校图书馆建设</w:t>
      </w:r>
    </w:p>
    <w:p>
      <w:r>
        <w:t>作者：陈自仁主编</w:t>
      </w:r>
    </w:p>
    <w:p>
      <w:r>
        <w:t>出版社：兰州：甘肃人民出版社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数字化环境下的高校图书馆建设 评论地址：https://www.jiaokey.com/book/detail/96010366.html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