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国家司法考试法律法规点睛汇编与考点集萃（商经法、三国法卷）  第4版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国家司法考试法律法规点睛汇编与考点集萃（商经法、三国法卷）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本书出售、求购地址：https://www.jiaokey.com/book/detail/96010345.html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关键词搜索：https://www.jiaokey.com/tag/国家司法考试法律法规点睛汇编与考点集萃（商经法、三国法卷）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