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20世纪英美戏剧选读</w:t>
      </w:r>
    </w:p>
    <w:p>
      <w:r>
        <w:rPr>
          <w:rFonts w:ascii="宋体" w:hAnsi="宋体" w:eastAsia="宋体"/>
          <w:sz w:val="24"/>
        </w:rPr>
        <w:t>金李俪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0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0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0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20世纪英美戏剧选读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金李俪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9787307052727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戏剧文学-简介-英国-20世纪～教材-英文;戏剧文学-简介-美国-20世纪-教材-英文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四大单元:现实主义戏剧、实验派戏剧、荒诞派戏剧以及女性主义戏剧。所涉及的作家有十一位，包括:萧伯纳、奥斯本、奥尼尔、米勒、威廉姆斯、贝克特、品特、艾尔比、斯托帕特、丘吉尔以及诺曼。每一单元均对相应的流派进行概述，并提供作者生平和创作风格的简介，以及剧情的介绍。在此基础上，选择具有代表性的文本，并附有注释和思考题，旨在帮助读者更好地理解和欣赏作品，提高阅读和分析能力。</w:t>
      </w:r>
    </w:p>
    <w:p/>
    <w:p>
      <w:r>
        <w:t>本书出售、求购地址：https://www.jiaokey.com/book/detail/96010308.html</w:t>
      </w:r>
    </w:p>
    <w:p>
      <w:r>
        <w:t>更多欧洲文学图书推荐：https://www.jiaokey.com</w:t>
      </w:r>
    </w:p>
    <w:p>
      <w:r>
        <w:t>金李俪 其他作品：https://www.jiaokey.com/tag/金李俪.html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关键词搜索：https://www.jiaokey.com/tag/戏剧文学-简介-英国-20世纪～教材-英文;戏剧文学-简介-美国-20世纪-教材-英文.html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