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中国特色和谐司法研究  以能动司法为视角  实践篇</w:t>
      </w:r>
    </w:p>
    <w:p>
      <w:r>
        <w:rPr>
          <w:rFonts w:ascii="宋体" w:hAnsi="宋体" w:eastAsia="宋体"/>
          <w:sz w:val="24"/>
        </w:rPr>
        <w:t>葛洪义，叶三方主编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中国特色和谐司法研究  以能动司法为视角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葛洪义，叶三方主编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本书出售、求购地址：https://www.jiaokey.com/book/detail/96010170.html</w:t>
      </w:r>
    </w:p>
    <w:p>
      <w:r>
        <w:t>更多相关图书推荐：https://www.jiaokey.com</w:t>
      </w:r>
    </w:p>
    <w:p>
      <w:r>
        <w:t>葛洪义，叶三方主编 其他作品：https://www.jiaokey.com/tag/葛洪义，叶三方主编.html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关键词搜索：https://www.jiaokey.com/tag/中国特色和谐司法研究  以能动司法为视角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