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书名：书法、对联文化艺术常识</w:t>
      </w:r>
    </w:p>
    <w:p>
      <w:r>
        <w:t>作者：刘利生主编</w:t>
      </w:r>
    </w:p>
    <w:p>
      <w:r>
        <w:t>出版社：西安：西北工业大学出版社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书法、对联文化艺术常识 评论地址：https://www.jiaokey.com/book/detail/96010159.html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