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火炮之库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火炮之库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本书出售、求购地址：https://www.jiaokey.com/book/detail/96010089.html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关键词搜索：https://www.jiaokey.com/tag/火炮之库.html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