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中国古代书法咏论</w:t>
      </w:r>
    </w:p>
    <w:p>
      <w:r>
        <w:rPr>
          <w:rFonts w:ascii="宋体" w:hAnsi="宋体" w:eastAsia="宋体"/>
          <w:sz w:val="24"/>
        </w:rPr>
        <w:t>张文轩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09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汉字-古代书法-研究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的内容分探索、咏论、图示三个部分，从甲骨文起直到清末，图文结合，相互补充；书前有长篇游记式的序论，书后附以线索清晰的书法（汉字）演变图示，是一部真正意义上的轮廓相对完整的“诗体中国古代书法史”。</w:t>
      </w:r>
    </w:p>
    <w:p/>
    <w:p>
      <w:r>
        <w:t>本书出售、求购地址：https://www.jiaokey.com/book/detail/96009937.html</w:t>
      </w:r>
    </w:p>
    <w:p>
      <w:r>
        <w:t>更多书法图书推荐：https://www.jiaokey.com</w:t>
      </w:r>
    </w:p>
    <w:p>
      <w:r>
        <w:t>张文轩 其他作品：https://www.jiaokey.com/tag/张文轩.html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关键词搜索：https://www.jiaokey.com/tag/汉字-古代书法-研究.html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