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才能的充实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才能的充实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本书出售、求购地址：https://www.jiaokey.com/book/detail/96009886.html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关键词搜索：https://www.jiaokey.com/tag/才能的充实.html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