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书名：新思路大学英语课程  听力专项训练</w:t>
      </w:r>
    </w:p>
    <w:p>
      <w:r>
        <w:t>作者：姜海燕，田明莉著</w:t>
      </w:r>
    </w:p>
    <w:p>
      <w:r>
        <w:t>出版社：北京：华文出版社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新思路大学英语课程  听力专项训练 评论地址：https://www.jiaokey.com/book/detail/96009720.html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