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与如花的灵魂共舞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与如花的灵魂共舞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本书出售、求购地址：https://www.jiaokey.com/book/detail/96009465.html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关键词搜索：https://www.jiaokey.com/tag/与如花的灵魂共舞.html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