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赢在人生的起跑线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赢在人生的起跑线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本书出售、求购地址：https://www.jiaokey.com/book/detail/96009464.html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关键词搜索：https://www.jiaokey.com/tag/赢在人生的起跑线.html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