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悉心呵护心灵健康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悉心呵护心灵健康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本书出售、求购地址：https://www.jiaokey.com/book/detail/96009463.html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关键词搜索：https://www.jiaokey.com/tag/悉心呵护心灵健康.html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