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书名：产业集群视角下高职人才培养模式研究</w:t>
      </w:r>
    </w:p>
    <w:p>
      <w:r>
        <w:t>作者：姚奇富著</w:t>
      </w:r>
    </w:p>
    <w:p>
      <w:r>
        <w:t>出版社：杭州：浙江大学出版社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产业集群视角下高职人才培养模式研究 评论地址：https://www.jiaokey.com/book/detail/96009444.html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