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书名：通行全球的驾驶证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通行全球的驾驶证 评论地址：https://www.jiaokey.com/book/detail/96009346.html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