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书名：在心灵的空地上播种芳香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在心灵的空地上播种芳香 评论地址：https://www.jiaokey.com/book/detail/96009345.html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