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书名：把浩瀚的海洋装进胸膛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把浩瀚的海洋装进胸膛 评论地址：https://www.jiaokey.com/book/detail/96009338.html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