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书名：老子全译</w:t>
      </w:r>
    </w:p>
    <w:p>
      <w:r>
        <w:t>作者：</w:t>
      </w:r>
    </w:p>
    <w:p>
      <w:r>
        <w:t>出版社：北京三达文化传播公司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老子全译 评论地址：https://www.jiaokey.com/book/detail/96009100.html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