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书名：李慰农</w:t>
      </w:r>
    </w:p>
    <w:p>
      <w:r>
        <w:t>作者：张绍麟，罗春茂编著</w:t>
      </w:r>
    </w:p>
    <w:p>
      <w:r>
        <w:t>出版社：青岛：青岛出版社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李慰农 评论地址：https://www.jiaokey.com/book/detail/96009074.html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