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书名：神奇的O  双语对照</w:t>
      </w:r>
    </w:p>
    <w:p>
      <w:r>
        <w:t>作者：（美）詹姆斯·瑟伯著；刘勇军译</w:t>
      </w:r>
    </w:p>
    <w:p>
      <w:r>
        <w:t>出版社：上海：上海译文出版社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神奇的O  双语对照 评论地址：https://www.jiaokey.com/book/detail/96009060.html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