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林邑雅韵</w:t>
      </w:r>
    </w:p>
    <w:p>
      <w:r>
        <w:rPr>
          <w:rFonts w:ascii="宋体" w:hAnsi="宋体" w:eastAsia="宋体"/>
          <w:sz w:val="24"/>
        </w:rPr>
        <w:t>何忠朝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8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林邑雅韵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9787507534146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文学-评论-研究-中国-古代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一个全新的角度全面阐述了郴州是湖湘文化的重要源头。作者从郴州古代数千首（篇）诗文中精选出诗歌70首，散文30篇，合成100个篇目。对其中70首诗歌，作者逐首予以详细注释，写了600—1200字的赏析；对其中30篇散文，作者也逐篇予以详细注释、全文翻译，写了1000～1800字的赏析。编写本书的目的就是帮助本地读者读懂郴州，热爱郴州；帮助外地读者了解郴州，喜欢郴州。</w:t>
      </w:r>
    </w:p>
    <w:p/>
    <w:p>
      <w:r>
        <w:t>本书出售、求购地址：https://www.jiaokey.com/book/detail/96008967.html</w:t>
      </w:r>
    </w:p>
    <w:p>
      <w:r>
        <w:t>更多诗歌、韵文图书推荐：https://www.jiaokey.com</w:t>
      </w:r>
    </w:p>
    <w:p>
      <w:r>
        <w:t>何忠朝 其他作品：https://www.jiaokey.com/tag/何忠朝.html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关键词搜索：https://www.jiaokey.com/tag/文学-评论-研究-中国-古代.html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