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地球科学实验教学  改革与创新</w:t>
      </w:r>
    </w:p>
    <w:p>
      <w:r>
        <w:rPr>
          <w:rFonts w:ascii="宋体" w:hAnsi="宋体" w:eastAsia="宋体"/>
          <w:sz w:val="24"/>
        </w:rPr>
        <w:t>高等学校国家级实验教学示范中心联席会地球科学学科组编；赖绍聪主编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地球科学实验教学  改革与创新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高等学校国家级实验教学示范中心联席会地球科学学科组编；赖绍聪主编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本书出售、求购地址：https://www.jiaokey.com/book/detail/96008930.html</w:t>
      </w:r>
    </w:p>
    <w:p>
      <w:r>
        <w:t>更多相关图书推荐：https://www.jiaokey.com</w:t>
      </w:r>
    </w:p>
    <w:p>
      <w:r>
        <w:t>高等学校国家级实验教学示范中心联席会地球科学学科组编；赖绍聪主编 其他作品：https://www.jiaokey.com/tag/高等学校国家级实验教学示范中心联席会地球科学学科组编；赖绍聪主编.html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关键词搜索：https://www.jiaokey.com/tag/地球科学实验教学  改革与创新.html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