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书名：世界名人论金融危机  第1册</w:t>
      </w:r>
    </w:p>
    <w:p>
      <w:r>
        <w:t>作者：田耀主编</w:t>
      </w:r>
    </w:p>
    <w:p>
      <w:r>
        <w:t>出版社：天津：天津大学出版社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世界名人论金融危机  第1册 评论地址：https://www.jiaokey.com/book/detail/96008876.html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