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书名：仁义礼智信  仁</w:t>
      </w:r>
    </w:p>
    <w:p>
      <w:r>
        <w:t>作者:李汉秋，许力以，周谊主编</w:t>
      </w:r>
    </w:p>
    <w:p>
      <w:r>
        <w:t>出版社:合肥：安徽教育出版社</w:t>
      </w:r>
    </w:p>
    <w:p>
      <w:r>
        <w:t>出版日期：2007.04</w:t>
      </w:r>
    </w:p>
    <w:p>
      <w:r>
        <w:t>总页数：168</w:t>
      </w:r>
    </w:p>
    <w:p>
      <w:r>
        <w:t>更多请访问教客网:www.jiaokey.com</w:t>
      </w:r>
    </w:p>
    <w:p>
      <w:r>
        <w:t>仁义礼智信  仁评论地址：https://www.jiaokey.com/book/detail/96008805.html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