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书名：在母亲的温柔中行走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在母亲的温柔中行走 评论地址：https://www.jiaokey.com/book/detail/96008755.html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