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阳光下的守望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阳光下的守望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本书出售、求购地址：https://www.jiaokey.com/book/detail/96008753.html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关键词搜索：https://www.jiaokey.com/tag/阳光下的守望.html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