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演绎综合法训练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演绎综合法训练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本书出售、求购地址：https://www.jiaokey.com/book/detail/96008742.html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关键词搜索：https://www.jiaokey.com/tag/演绎综合法训练.html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