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疑案递推法训练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疑案递推法训练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本书出售、求购地址：https://www.jiaokey.com/book/detail/96008740.html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关键词搜索：https://www.jiaokey.com/tag/疑案递推法训练.html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