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数学思维法训练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数学思维法训练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本书出售、求购地址：https://www.jiaokey.com/book/detail/96008738.html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关键词搜索：https://www.jiaokey.com/tag/数学思维法训练.html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