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引领青少年地理发现的故事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引领青少年地理发现的故事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本书出售、求购地址：https://www.jiaokey.com/book/detail/96008729.html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关键词搜索：https://www.jiaokey.com/tag/引领青少年地理发现的故事.html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