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引导青少年太空探秘的故事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引导青少年太空探秘的故事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本书出售、求购地址：https://www.jiaokey.com/book/detail/96008728.html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关键词搜索：https://www.jiaokey.com/tag/引导青少年太空探秘的故事.html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