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透视青少年科学之谜的故事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透视青少年科学之谜的故事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本书出售、求购地址：https://www.jiaokey.com/book/detail/96008727.html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关键词搜索：https://www.jiaokey.com/tag/透视青少年科学之谜的故事.html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