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书名：风雨过后见彩虹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风雨过后见彩虹 评论地址：https://www.jiaokey.com/book/detail/96008721.html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