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心灵体操自助训练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心灵体操自助训练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本书出售、求购地址：https://www.jiaokey.com/book/detail/96008700.html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关键词搜索：https://www.jiaokey.com/tag/心灵体操自助训练.html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