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作者：张留成主编</w:t>
      </w:r>
    </w:p>
    <w:p>
      <w:r>
        <w:t>出版社：武汉：武汉理工大学出版社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市场营销 评论地址：https://www.jiaokey.com/book/detail/96008553.html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