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书名：秦始皇帝陵博物院讲解词</w:t>
      </w:r>
    </w:p>
    <w:p>
      <w:r>
        <w:t>作者：秦始皇帝陵博物院编</w:t>
      </w:r>
    </w:p>
    <w:p>
      <w:r>
        <w:t>出版社：西安：西北大学出版社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秦始皇帝陵博物院讲解词 评论地址：https://www.jiaokey.com/book/detail/96008206.html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