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书名：江西省会计从业资格考试财经法规与会计职业道德预测试卷</w:t>
      </w:r>
    </w:p>
    <w:p>
      <w:r>
        <w:t>作者：吴茂松编著</w:t>
      </w:r>
    </w:p>
    <w:p>
      <w:r>
        <w:t>出版社：南昌：江西人民出版社</w:t>
      </w:r>
    </w:p>
    <w:p>
      <w:r>
        <w:t>出版日期：2011.09</w:t>
      </w:r>
    </w:p>
    <w:p>
      <w:r>
        <w:t>总页数：145</w:t>
      </w:r>
    </w:p>
    <w:p>
      <w:r>
        <w:t>更多请访问教客网: www.jiaokey.com</w:t>
      </w:r>
    </w:p>
    <w:p>
      <w:r>
        <w:t>江西省会计从业资格考试财经法规与会计职业道德预测试卷 评论地址：https://www.jiaokey.com/book/detail/96008132.html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