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书名：财务管理基础与实务</w:t>
      </w:r>
    </w:p>
    <w:p>
      <w:r>
        <w:t>作者：周星煜</w:t>
      </w:r>
    </w:p>
    <w:p>
      <w:r>
        <w:t>出版社：南昌：江西科学技术出版社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财务管理基础与实务 评论地址：https://www.jiaokey.com/book/detail/96007857.html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