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教你学组词造句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教你学组词造句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关键词搜索：https://www.jiaokey.com/tag/教你学组词造句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