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教你学组词造句  上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教你学组词造句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本书出售、求购地址：https://www.jiaokey.com/book/detail/96007817.html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关键词搜索：https://www.jiaokey.com/tag/教你学组词造句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