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教你学自由体操技巧体操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教你学自由体操技巧体操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关键词搜索：https://www.jiaokey.com/tag/教你学自由体操技巧体操.html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